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माँ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गाय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कार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प्यार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नृत्य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सामन्था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घुड़सवारी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नृत्य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शादी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विधवा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मंदिर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नृत्य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समोसे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पानी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साड़ी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</dc:title>
  <dcterms:created xsi:type="dcterms:W3CDTF">2021-10-11T09:11:02Z</dcterms:created>
  <dcterms:modified xsi:type="dcterms:W3CDTF">2021-10-11T09:11:02Z</dcterms:modified>
</cp:coreProperties>
</file>