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 Word Find 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Subsidy    </w:t>
      </w:r>
      <w:r>
        <w:t xml:space="preserve">   Plunge    </w:t>
      </w:r>
      <w:r>
        <w:t xml:space="preserve">   Slum    </w:t>
      </w:r>
      <w:r>
        <w:t xml:space="preserve">   Poverty    </w:t>
      </w:r>
      <w:r>
        <w:t xml:space="preserve">   Homeless    </w:t>
      </w:r>
      <w:r>
        <w:t xml:space="preserve">   Affordable    </w:t>
      </w:r>
      <w:r>
        <w:t xml:space="preserve">   Mckinney Act    </w:t>
      </w:r>
      <w:r>
        <w:t xml:space="preserve">   Housing    </w:t>
      </w:r>
      <w:r>
        <w:t xml:space="preserve">   Working Poor    </w:t>
      </w:r>
      <w:r>
        <w:t xml:space="preserve">   Clothes closet    </w:t>
      </w:r>
      <w:r>
        <w:t xml:space="preserve">   Urban    </w:t>
      </w:r>
      <w:r>
        <w:t xml:space="preserve">   Soup Kitchen    </w:t>
      </w:r>
      <w:r>
        <w:t xml:space="preserve">   Eviction    </w:t>
      </w:r>
      <w:r>
        <w:t xml:space="preserve">   Safetynet    </w:t>
      </w:r>
      <w:r>
        <w:t xml:space="preserve">   HUD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Word Find Solution</dc:title>
  <dcterms:created xsi:type="dcterms:W3CDTF">2021-10-11T09:10:47Z</dcterms:created>
  <dcterms:modified xsi:type="dcterms:W3CDTF">2021-10-11T09:10:47Z</dcterms:modified>
</cp:coreProperties>
</file>