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Homeless Youth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Shelters    </w:t>
      </w:r>
      <w:r>
        <w:t xml:space="preserve">   Help    </w:t>
      </w:r>
      <w:r>
        <w:t xml:space="preserve">   Escorting    </w:t>
      </w:r>
      <w:r>
        <w:t xml:space="preserve">   Drugs    </w:t>
      </w:r>
      <w:r>
        <w:t xml:space="preserve">   Odd Jobs    </w:t>
      </w:r>
      <w:r>
        <w:t xml:space="preserve">   Training    </w:t>
      </w:r>
      <w:r>
        <w:t xml:space="preserve">   Jobs    </w:t>
      </w:r>
      <w:r>
        <w:t xml:space="preserve">   Mental Illness    </w:t>
      </w:r>
      <w:r>
        <w:t xml:space="preserve">   Food    </w:t>
      </w:r>
      <w:r>
        <w:t xml:space="preserve">   Male    </w:t>
      </w:r>
      <w:r>
        <w:t xml:space="preserve">   Female    </w:t>
      </w:r>
      <w:r>
        <w:t xml:space="preserve">   Dr Ogus    </w:t>
      </w:r>
      <w:r>
        <w:t xml:space="preserve">   Canada    </w:t>
      </w:r>
      <w:r>
        <w:t xml:space="preserve">   Toronto    </w:t>
      </w:r>
      <w:r>
        <w:t xml:space="preserve">   Streets    </w:t>
      </w:r>
      <w:r>
        <w:t xml:space="preserve">   Youth    </w:t>
      </w:r>
      <w:r>
        <w:t xml:space="preserve">   Homeless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 Youth</dc:title>
  <dcterms:created xsi:type="dcterms:W3CDTF">2021-10-11T09:10:11Z</dcterms:created>
  <dcterms:modified xsi:type="dcterms:W3CDTF">2021-10-11T09:10:11Z</dcterms:modified>
</cp:coreProperties>
</file>