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last resort    </w:t>
      </w:r>
      <w:r>
        <w:t xml:space="preserve">   struggling    </w:t>
      </w:r>
      <w:r>
        <w:t xml:space="preserve">   mental health issues    </w:t>
      </w:r>
      <w:r>
        <w:t xml:space="preserve">   isolated    </w:t>
      </w:r>
      <w:r>
        <w:t xml:space="preserve">   students    </w:t>
      </w:r>
      <w:r>
        <w:t xml:space="preserve">   hardship    </w:t>
      </w:r>
      <w:r>
        <w:t xml:space="preserve">   without a roof    </w:t>
      </w:r>
      <w:r>
        <w:t xml:space="preserve">   boarding house    </w:t>
      </w:r>
      <w:r>
        <w:t xml:space="preserve">   couch surfing    </w:t>
      </w:r>
      <w:r>
        <w:t xml:space="preserve">   shelters    </w:t>
      </w:r>
      <w:r>
        <w:t xml:space="preserve">   itinerant    </w:t>
      </w:r>
      <w:r>
        <w:t xml:space="preserve">   relationship trouble    </w:t>
      </w:r>
      <w:r>
        <w:t xml:space="preserve">   domestic violence    </w:t>
      </w:r>
      <w:r>
        <w:t xml:space="preserve">   evicted    </w:t>
      </w:r>
      <w:r>
        <w:t xml:space="preserve">   squating    </w:t>
      </w:r>
      <w:r>
        <w:t xml:space="preserve">   school    </w:t>
      </w:r>
      <w:r>
        <w:t xml:space="preserve">   youth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Youth</dc:title>
  <dcterms:created xsi:type="dcterms:W3CDTF">2021-10-11T09:10:14Z</dcterms:created>
  <dcterms:modified xsi:type="dcterms:W3CDTF">2021-10-11T09:10:14Z</dcterms:modified>
</cp:coreProperties>
</file>