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Homeless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having any money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keep warm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Hasnt had a shower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 health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sleep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Sleeping on couches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Dont have a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where to live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stay the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Kicked out of home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</dc:title>
  <dcterms:created xsi:type="dcterms:W3CDTF">2021-10-11T09:10:51Z</dcterms:created>
  <dcterms:modified xsi:type="dcterms:W3CDTF">2021-10-11T09:10:51Z</dcterms:modified>
</cp:coreProperties>
</file>