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Homeless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salvation army    </w:t>
      </w:r>
      <w:r>
        <w:t xml:space="preserve">   big issue    </w:t>
      </w:r>
      <w:r>
        <w:t xml:space="preserve">   poverty    </w:t>
      </w:r>
      <w:r>
        <w:t xml:space="preserve">   poor    </w:t>
      </w:r>
      <w:r>
        <w:t xml:space="preserve">   addiction    </w:t>
      </w:r>
      <w:r>
        <w:t xml:space="preserve">   gambling    </w:t>
      </w:r>
      <w:r>
        <w:t xml:space="preserve">   dogs    </w:t>
      </w:r>
      <w:r>
        <w:t xml:space="preserve">   sick    </w:t>
      </w:r>
      <w:r>
        <w:t xml:space="preserve">   cold    </w:t>
      </w:r>
      <w:r>
        <w:t xml:space="preserve">   family    </w:t>
      </w:r>
      <w:r>
        <w:t xml:space="preserve">   money    </w:t>
      </w:r>
      <w:r>
        <w:t xml:space="preserve">   alcohol    </w:t>
      </w:r>
      <w:r>
        <w:t xml:space="preserve">   people    </w:t>
      </w:r>
      <w:r>
        <w:t xml:space="preserve">   drugs    </w:t>
      </w:r>
      <w:r>
        <w:t xml:space="preserve">   homelessness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people </dc:title>
  <dcterms:created xsi:type="dcterms:W3CDTF">2021-10-11T09:10:25Z</dcterms:created>
  <dcterms:modified xsi:type="dcterms:W3CDTF">2021-10-11T09:10:25Z</dcterms:modified>
</cp:coreProperties>
</file>