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Homelessness/Hunchback in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technique used? "Let the trees and water enter"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people call the Hunchback?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park where the hunchback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"the park"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homeless people go to sleep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famous hunchback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usually find a homeless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were people donate food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a famous Welsh poet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magazine sold by the homeless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Homelessness/Hunchback in the park</dc:title>
  <dcterms:created xsi:type="dcterms:W3CDTF">2021-10-12T14:24:45Z</dcterms:created>
  <dcterms:modified xsi:type="dcterms:W3CDTF">2021-10-12T14:24:45Z</dcterms:modified>
</cp:coreProperties>
</file>