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illness    </w:t>
      </w:r>
      <w:r>
        <w:t xml:space="preserve">   hungry    </w:t>
      </w:r>
      <w:r>
        <w:t xml:space="preserve">   wet    </w:t>
      </w:r>
      <w:r>
        <w:t xml:space="preserve">   cold    </w:t>
      </w:r>
      <w:r>
        <w:t xml:space="preserve">   tired    </w:t>
      </w:r>
      <w:r>
        <w:t xml:space="preserve">   donation    </w:t>
      </w:r>
      <w:r>
        <w:t xml:space="preserve">   food    </w:t>
      </w:r>
      <w:r>
        <w:t xml:space="preserve">   happiness    </w:t>
      </w:r>
      <w:r>
        <w:t xml:space="preserve">   help    </w:t>
      </w:r>
      <w:r>
        <w:t xml:space="preserve">   Homeless    </w:t>
      </w:r>
      <w:r>
        <w:t xml:space="preserve">   low income    </w:t>
      </w:r>
      <w:r>
        <w:t xml:space="preserve">   money    </w:t>
      </w:r>
      <w:r>
        <w:t xml:space="preserve">   shelter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</dc:title>
  <dcterms:created xsi:type="dcterms:W3CDTF">2021-10-12T14:24:16Z</dcterms:created>
  <dcterms:modified xsi:type="dcterms:W3CDTF">2021-10-12T14:24:16Z</dcterms:modified>
</cp:coreProperties>
</file>