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p>
      <w:pPr>
        <w:pStyle w:val="Questions"/>
      </w:pPr>
      <w:r>
        <w:t xml:space="preserve">1. NSOEESHSMSLE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YPOVTRE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RUYNGH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ITTOHUW ODFO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HYTRITS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SSMHLOEE RETHSLE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SPUO THCIKNE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CTARHYI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OSDOIANTN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OYLELN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2021-10-11T09:11:23Z</dcterms:created>
  <dcterms:modified xsi:type="dcterms:W3CDTF">2021-10-11T09:11:23Z</dcterms:modified>
</cp:coreProperties>
</file>