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Homelessness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charity    </w:t>
      </w:r>
      <w:r>
        <w:t xml:space="preserve">   donations    </w:t>
      </w:r>
      <w:r>
        <w:t xml:space="preserve">   homeless shelter    </w:t>
      </w:r>
      <w:r>
        <w:t xml:space="preserve">   homelessness    </w:t>
      </w:r>
      <w:r>
        <w:t xml:space="preserve">   hungry    </w:t>
      </w:r>
      <w:r>
        <w:t xml:space="preserve">   lonely    </w:t>
      </w:r>
      <w:r>
        <w:t xml:space="preserve">   poverty    </w:t>
      </w:r>
      <w:r>
        <w:t xml:space="preserve">   soup kitchen    </w:t>
      </w:r>
      <w:r>
        <w:t xml:space="preserve">   thirsty    </w:t>
      </w:r>
      <w:r>
        <w:t xml:space="preserve">   withoutfood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Homelessness</dc:title>
  <dcterms:created xsi:type="dcterms:W3CDTF">2021-10-12T14:24:20Z</dcterms:created>
  <dcterms:modified xsi:type="dcterms:W3CDTF">2021-10-12T14:24:20Z</dcterms:modified>
</cp:coreProperties>
</file>