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isolated    </w:t>
      </w:r>
      <w:r>
        <w:t xml:space="preserve">   jobless    </w:t>
      </w:r>
      <w:r>
        <w:t xml:space="preserve">   ignored    </w:t>
      </w:r>
      <w:r>
        <w:t xml:space="preserve">   shelter    </w:t>
      </w:r>
      <w:r>
        <w:t xml:space="preserve">   street    </w:t>
      </w:r>
      <w:r>
        <w:t xml:space="preserve">   problems    </w:t>
      </w:r>
      <w:r>
        <w:t xml:space="preserve">   homeless    </w:t>
      </w:r>
      <w:r>
        <w:t xml:space="preserve">   charity    </w:t>
      </w:r>
      <w:r>
        <w:t xml:space="preserve">   scared    </w:t>
      </w:r>
      <w:r>
        <w:t xml:space="preserve">   cold    </w:t>
      </w:r>
      <w:r>
        <w:t xml:space="preserve">   alcohol    </w:t>
      </w:r>
      <w:r>
        <w:t xml:space="preserve">   drugs    </w:t>
      </w:r>
      <w:r>
        <w:t xml:space="preserve">   depression    </w:t>
      </w:r>
      <w:r>
        <w:t xml:space="preserve">   lonely    </w:t>
      </w:r>
      <w:r>
        <w:t xml:space="preserve">   hungry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2021-10-12T14:24:24Z</dcterms:created>
  <dcterms:modified xsi:type="dcterms:W3CDTF">2021-10-12T14:24:24Z</dcterms:modified>
</cp:coreProperties>
</file>