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Homelessness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volunteer    </w:t>
      </w:r>
      <w:r>
        <w:t xml:space="preserve">   social justice    </w:t>
      </w:r>
      <w:r>
        <w:t xml:space="preserve">   housing    </w:t>
      </w:r>
      <w:r>
        <w:t xml:space="preserve">   donate    </w:t>
      </w:r>
      <w:r>
        <w:t xml:space="preserve">   unemployment    </w:t>
      </w:r>
      <w:r>
        <w:t xml:space="preserve">   advocate    </w:t>
      </w:r>
      <w:r>
        <w:t xml:space="preserve">   teach    </w:t>
      </w:r>
      <w:r>
        <w:t xml:space="preserve">   respect    </w:t>
      </w:r>
      <w:r>
        <w:t xml:space="preserve">   poverty    </w:t>
      </w:r>
      <w:r>
        <w:t xml:space="preserve">   homelessness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Homelessness </dc:title>
  <dcterms:created xsi:type="dcterms:W3CDTF">2021-10-12T14:24:43Z</dcterms:created>
  <dcterms:modified xsi:type="dcterms:W3CDTF">2021-10-12T14:24:43Z</dcterms:modified>
</cp:coreProperties>
</file>