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legend,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with sth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for the use of a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fight, wrestle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protection,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expensive, exceeding your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lasting, not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number,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2021-10-11T09:11:47Z</dcterms:created>
  <dcterms:modified xsi:type="dcterms:W3CDTF">2021-10-11T09:11:47Z</dcterms:modified>
</cp:coreProperties>
</file>