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Homelessness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Housing    </w:t>
      </w:r>
      <w:r>
        <w:t xml:space="preserve">   System    </w:t>
      </w:r>
      <w:r>
        <w:t xml:space="preserve">   Desperate    </w:t>
      </w:r>
      <w:r>
        <w:t xml:space="preserve">   Alcohol    </w:t>
      </w:r>
      <w:r>
        <w:t xml:space="preserve">   Drugs    </w:t>
      </w:r>
      <w:r>
        <w:t xml:space="preserve">   Abuse    </w:t>
      </w:r>
      <w:r>
        <w:t xml:space="preserve">   Violence    </w:t>
      </w:r>
      <w:r>
        <w:t xml:space="preserve">   Addiction    </w:t>
      </w:r>
      <w:r>
        <w:t xml:space="preserve">   Begging    </w:t>
      </w:r>
      <w:r>
        <w:t xml:space="preserve">   Starving    </w:t>
      </w:r>
      <w:r>
        <w:t xml:space="preserve">   Couch Surf    </w:t>
      </w:r>
      <w:r>
        <w:t xml:space="preserve">   Boarding House    </w:t>
      </w:r>
      <w:r>
        <w:t xml:space="preserve">   Shelter    </w:t>
      </w:r>
      <w:r>
        <w:t xml:space="preserve">   Concern    </w:t>
      </w:r>
      <w:r>
        <w:t xml:space="preserve">   Mental Health Issues    </w:t>
      </w:r>
      <w:r>
        <w:t xml:space="preserve">   Struggling    </w:t>
      </w:r>
      <w:r>
        <w:t xml:space="preserve">   Broken Families    </w:t>
      </w:r>
      <w:r>
        <w:t xml:space="preserve">   Scared    </w:t>
      </w:r>
      <w:r>
        <w:t xml:space="preserve">   Survivor    </w:t>
      </w:r>
      <w:r>
        <w:t xml:space="preserve">   Depressed    </w:t>
      </w:r>
      <w:r>
        <w:t xml:space="preserve">   Alone    </w:t>
      </w:r>
      <w:r>
        <w:t xml:space="preserve">   Homeless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 </dc:title>
  <dcterms:created xsi:type="dcterms:W3CDTF">2021-10-12T14:24:55Z</dcterms:created>
  <dcterms:modified xsi:type="dcterms:W3CDTF">2021-10-12T14:24:55Z</dcterms:modified>
</cp:coreProperties>
</file>