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Beg    </w:t>
      </w:r>
      <w:r>
        <w:t xml:space="preserve">   Crisis    </w:t>
      </w:r>
      <w:r>
        <w:t xml:space="preserve">   Dignity    </w:t>
      </w:r>
      <w:r>
        <w:t xml:space="preserve">   Disability    </w:t>
      </w:r>
      <w:r>
        <w:t xml:space="preserve">   Homeless    </w:t>
      </w:r>
      <w:r>
        <w:t xml:space="preserve">   Hope    </w:t>
      </w:r>
      <w:r>
        <w:t xml:space="preserve">   Illness    </w:t>
      </w:r>
      <w:r>
        <w:t xml:space="preserve">   Isolation    </w:t>
      </w:r>
      <w:r>
        <w:t xml:space="preserve">   Justice    </w:t>
      </w:r>
      <w:r>
        <w:t xml:space="preserve">   Loneliness    </w:t>
      </w:r>
      <w:r>
        <w:t xml:space="preserve">   Long lasting    </w:t>
      </w:r>
      <w:r>
        <w:t xml:space="preserve">   Love    </w:t>
      </w:r>
      <w:r>
        <w:t xml:space="preserve">   Men    </w:t>
      </w:r>
      <w:r>
        <w:t xml:space="preserve">   Mental health    </w:t>
      </w:r>
      <w:r>
        <w:t xml:space="preserve">   Money    </w:t>
      </w:r>
      <w:r>
        <w:t xml:space="preserve">   Poverty    </w:t>
      </w:r>
      <w:r>
        <w:t xml:space="preserve">   Resources    </w:t>
      </w:r>
      <w:r>
        <w:t xml:space="preserve">   Service    </w:t>
      </w:r>
      <w:r>
        <w:t xml:space="preserve">   Shelter    </w:t>
      </w:r>
      <w:r>
        <w:t xml:space="preserve">   Teenagers    </w:t>
      </w:r>
      <w:r>
        <w:t xml:space="preserve">   Unemployment    </w:t>
      </w:r>
      <w:r>
        <w:t xml:space="preserve">   Vulnerable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2021-10-12T14:25:00Z</dcterms:created>
  <dcterms:modified xsi:type="dcterms:W3CDTF">2021-10-12T14:25:00Z</dcterms:modified>
</cp:coreProperties>
</file>