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Dangerous    </w:t>
      </w:r>
      <w:r>
        <w:t xml:space="preserve">   Desperate    </w:t>
      </w:r>
      <w:r>
        <w:t xml:space="preserve">   Homeless    </w:t>
      </w:r>
      <w:r>
        <w:t xml:space="preserve">   Hopeless    </w:t>
      </w:r>
      <w:r>
        <w:t xml:space="preserve">   Hungry    </w:t>
      </w:r>
      <w:r>
        <w:t xml:space="preserve">   Illness    </w:t>
      </w:r>
      <w:r>
        <w:t xml:space="preserve">   People    </w:t>
      </w:r>
      <w:r>
        <w:t xml:space="preserve">   Poor    </w:t>
      </w:r>
      <w:r>
        <w:t xml:space="preserve">   Scared    </w:t>
      </w:r>
      <w:r>
        <w:t xml:space="preserve">   Veterans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2021-10-11T09:10:07Z</dcterms:created>
  <dcterms:modified xsi:type="dcterms:W3CDTF">2021-10-11T09:10:07Z</dcterms:modified>
</cp:coreProperties>
</file>