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shower    </w:t>
      </w:r>
      <w:r>
        <w:t xml:space="preserve">   clothes    </w:t>
      </w:r>
      <w:r>
        <w:t xml:space="preserve">   soup    </w:t>
      </w:r>
      <w:r>
        <w:t xml:space="preserve">   shelter    </w:t>
      </w:r>
      <w:r>
        <w:t xml:space="preserve">   friendship    </w:t>
      </w:r>
      <w:r>
        <w:t xml:space="preserve">   love    </w:t>
      </w:r>
      <w:r>
        <w:t xml:space="preserve">   education    </w:t>
      </w:r>
      <w:r>
        <w:t xml:space="preserve">   rent arrears    </w:t>
      </w:r>
      <w:r>
        <w:t xml:space="preserve">   social housing    </w:t>
      </w:r>
      <w:r>
        <w:t xml:space="preserve">   poverty    </w:t>
      </w:r>
      <w:r>
        <w:t xml:space="preserve">   armed forces    </w:t>
      </w:r>
      <w:r>
        <w:t xml:space="preserve">   care    </w:t>
      </w:r>
      <w:r>
        <w:t xml:space="preserve">   mental illness    </w:t>
      </w:r>
      <w:r>
        <w:t xml:space="preserve">   abuse    </w:t>
      </w:r>
      <w:r>
        <w:t xml:space="preserve">   crime    </w:t>
      </w:r>
      <w:r>
        <w:t xml:space="preserve">   drugs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2021-10-11T09:10:23Z</dcterms:created>
  <dcterms:modified xsi:type="dcterms:W3CDTF">2021-10-11T09:10:23Z</dcterms:modified>
</cp:coreProperties>
</file>