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affected    </w:t>
      </w:r>
      <w:r>
        <w:t xml:space="preserve">   Children    </w:t>
      </w:r>
      <w:r>
        <w:t xml:space="preserve">   corner    </w:t>
      </w:r>
      <w:r>
        <w:t xml:space="preserve">   depression    </w:t>
      </w:r>
      <w:r>
        <w:t xml:space="preserve">   family    </w:t>
      </w:r>
      <w:r>
        <w:t xml:space="preserve">   female    </w:t>
      </w:r>
      <w:r>
        <w:t xml:space="preserve">   frustration    </w:t>
      </w:r>
      <w:r>
        <w:t xml:space="preserve">   hunger    </w:t>
      </w:r>
      <w:r>
        <w:t xml:space="preserve">   institution    </w:t>
      </w:r>
      <w:r>
        <w:t xml:space="preserve">   living    </w:t>
      </w:r>
      <w:r>
        <w:t xml:space="preserve">   male    </w:t>
      </w:r>
      <w:r>
        <w:t xml:space="preserve">   outside    </w:t>
      </w:r>
      <w:r>
        <w:t xml:space="preserve">   patients    </w:t>
      </w:r>
      <w:r>
        <w:t xml:space="preserve">   population    </w:t>
      </w:r>
      <w:r>
        <w:t xml:space="preserve">   residence    </w:t>
      </w:r>
      <w:r>
        <w:t xml:space="preserve">   runaway    </w:t>
      </w:r>
      <w:r>
        <w:t xml:space="preserve">   shelter    </w:t>
      </w:r>
      <w:r>
        <w:t xml:space="preserve">   streets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2021-10-11T09:10:28Z</dcterms:created>
  <dcterms:modified xsi:type="dcterms:W3CDTF">2021-10-11T09:10:28Z</dcterms:modified>
</cp:coreProperties>
</file>