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Homelessness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begging    </w:t>
      </w:r>
      <w:r>
        <w:t xml:space="preserve">   bored    </w:t>
      </w:r>
      <w:r>
        <w:t xml:space="preserve">   displaced    </w:t>
      </w:r>
      <w:r>
        <w:t xml:space="preserve">   homeless    </w:t>
      </w:r>
      <w:r>
        <w:t xml:space="preserve">   hunger    </w:t>
      </w:r>
      <w:r>
        <w:t xml:space="preserve">   ignored    </w:t>
      </w:r>
      <w:r>
        <w:t xml:space="preserve">   independent    </w:t>
      </w:r>
      <w:r>
        <w:t xml:space="preserve">   moneyless    </w:t>
      </w:r>
      <w:r>
        <w:t xml:space="preserve">   shelterless    </w:t>
      </w:r>
      <w:r>
        <w:t xml:space="preserve">   sick    </w:t>
      </w:r>
      <w:r>
        <w:t xml:space="preserve">   thirst    </w:t>
      </w:r>
      <w:r>
        <w:t xml:space="preserve">   unemployed    </w:t>
      </w:r>
      <w:r>
        <w:t xml:space="preserve">   unhoused    </w:t>
      </w:r>
      <w:r>
        <w:t xml:space="preserve">   unhygenic    </w:t>
      </w:r>
      <w:r>
        <w:t xml:space="preserve">   unsettled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Homelessness</dc:title>
  <dcterms:created xsi:type="dcterms:W3CDTF">2021-10-11T09:10:34Z</dcterms:created>
  <dcterms:modified xsi:type="dcterms:W3CDTF">2021-10-11T09:10:34Z</dcterms:modified>
</cp:coreProperties>
</file>