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volunteer    </w:t>
      </w:r>
      <w:r>
        <w:t xml:space="preserve">   water    </w:t>
      </w:r>
      <w:r>
        <w:t xml:space="preserve">   shoes    </w:t>
      </w:r>
      <w:r>
        <w:t xml:space="preserve">   shelter    </w:t>
      </w:r>
      <w:r>
        <w:t xml:space="preserve">   pillows    </w:t>
      </w:r>
      <w:r>
        <w:t xml:space="preserve">   money    </w:t>
      </w:r>
      <w:r>
        <w:t xml:space="preserve">   home    </w:t>
      </w:r>
      <w:r>
        <w:t xml:space="preserve">   help    </w:t>
      </w:r>
      <w:r>
        <w:t xml:space="preserve">   food    </w:t>
      </w:r>
      <w:r>
        <w:t xml:space="preserve">   donations    </w:t>
      </w:r>
      <w:r>
        <w:t xml:space="preserve">   clothes    </w:t>
      </w:r>
      <w:r>
        <w:t xml:space="preserve">   blankets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2021-10-11T09:10:37Z</dcterms:created>
  <dcterms:modified xsi:type="dcterms:W3CDTF">2021-10-11T09:10:37Z</dcterms:modified>
</cp:coreProperties>
</file>