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odor    </w:t>
      </w:r>
      <w:r>
        <w:t xml:space="preserve">   begging    </w:t>
      </w:r>
      <w:r>
        <w:t xml:space="preserve">   addiction    </w:t>
      </w:r>
      <w:r>
        <w:t xml:space="preserve">   dirty    </w:t>
      </w:r>
      <w:r>
        <w:t xml:space="preserve">   houseless    </w:t>
      </w:r>
      <w:r>
        <w:t xml:space="preserve">   poor    </w:t>
      </w:r>
      <w:r>
        <w:t xml:space="preserve">   hunger    </w:t>
      </w:r>
      <w:r>
        <w:t xml:space="preserve">   suffering    </w:t>
      </w:r>
      <w:r>
        <w:t xml:space="preserve">   ragged    </w:t>
      </w:r>
      <w:r>
        <w:t xml:space="preserve">   homeless    </w:t>
      </w:r>
      <w:r>
        <w:t xml:space="preserve">   streets    </w:t>
      </w:r>
      <w:r>
        <w:t xml:space="preserve">   outside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2021-10-11T09:10:42Z</dcterms:created>
  <dcterms:modified xsi:type="dcterms:W3CDTF">2021-10-11T09:10:42Z</dcterms:modified>
</cp:coreProperties>
</file>