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Homelessness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despair    </w:t>
      </w:r>
      <w:r>
        <w:t xml:space="preserve">   mentalillness    </w:t>
      </w:r>
      <w:r>
        <w:t xml:space="preserve">   vulnerable    </w:t>
      </w:r>
      <w:r>
        <w:t xml:space="preserve">   choices    </w:t>
      </w:r>
      <w:r>
        <w:t xml:space="preserve">   money    </w:t>
      </w:r>
      <w:r>
        <w:t xml:space="preserve">   relationships    </w:t>
      </w:r>
      <w:r>
        <w:t xml:space="preserve">   health    </w:t>
      </w:r>
      <w:r>
        <w:t xml:space="preserve">   sleepless    </w:t>
      </w:r>
      <w:r>
        <w:t xml:space="preserve">   alcohol    </w:t>
      </w:r>
      <w:r>
        <w:t xml:space="preserve">   sofasurfing    </w:t>
      </w:r>
      <w:r>
        <w:t xml:space="preserve">   cardboard    </w:t>
      </w:r>
      <w:r>
        <w:t xml:space="preserve">   poor    </w:t>
      </w:r>
      <w:r>
        <w:t xml:space="preserve">   hungry    </w:t>
      </w:r>
      <w:r>
        <w:t xml:space="preserve">   cold    </w:t>
      </w:r>
      <w:r>
        <w:t xml:space="preserve">   begging    </w:t>
      </w:r>
      <w:r>
        <w:t xml:space="preserve">   drugs    </w:t>
      </w:r>
      <w:r>
        <w:t xml:space="preserve">   sheltercymru    </w:t>
      </w:r>
      <w:r>
        <w:t xml:space="preserve">   alone    </w:t>
      </w:r>
      <w:r>
        <w:t xml:space="preserve">   scared    </w:t>
      </w:r>
      <w:r>
        <w:t xml:space="preserve">   charity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Homelessness</dc:title>
  <dcterms:created xsi:type="dcterms:W3CDTF">2021-10-11T09:10:44Z</dcterms:created>
  <dcterms:modified xsi:type="dcterms:W3CDTF">2021-10-11T09:10:44Z</dcterms:modified>
</cp:coreProperties>
</file>