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 AVU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Bradford    </w:t>
      </w:r>
      <w:r>
        <w:t xml:space="preserve">   ignored    </w:t>
      </w:r>
      <w:r>
        <w:t xml:space="preserve">   Tony Milton    </w:t>
      </w:r>
      <w:r>
        <w:t xml:space="preserve">   bedsit    </w:t>
      </w:r>
      <w:r>
        <w:t xml:space="preserve">   boots    </w:t>
      </w:r>
      <w:r>
        <w:t xml:space="preserve">   hair cuts    </w:t>
      </w:r>
      <w:r>
        <w:t xml:space="preserve">   charity    </w:t>
      </w:r>
      <w:r>
        <w:t xml:space="preserve">   blanket    </w:t>
      </w:r>
      <w:r>
        <w:t xml:space="preserve">   hopelss    </w:t>
      </w:r>
      <w:r>
        <w:t xml:space="preserve">   drunkard    </w:t>
      </w:r>
      <w:r>
        <w:t xml:space="preserve">   ballad    </w:t>
      </w:r>
      <w:r>
        <w:t xml:space="preserve">   Jack    </w:t>
      </w:r>
      <w:r>
        <w:t xml:space="preserve">   step father    </w:t>
      </w:r>
      <w:r>
        <w:t xml:space="preserve">   army    </w:t>
      </w:r>
      <w:r>
        <w:t xml:space="preserve">   daily routine orders    </w:t>
      </w:r>
      <w:r>
        <w:t xml:space="preserve">   Robert Swindells    </w:t>
      </w:r>
      <w:r>
        <w:t xml:space="preserve">   food    </w:t>
      </w:r>
      <w:r>
        <w:t xml:space="preserve">   ginger    </w:t>
      </w:r>
      <w:r>
        <w:t xml:space="preserve">   hungry    </w:t>
      </w:r>
      <w:r>
        <w:t xml:space="preserve">   cold    </w:t>
      </w:r>
      <w:r>
        <w:t xml:space="preserve">   london    </w:t>
      </w:r>
      <w:r>
        <w:t xml:space="preserve">   sleeping bag    </w:t>
      </w:r>
      <w:r>
        <w:t xml:space="preserve">   lonely    </w:t>
      </w:r>
      <w:r>
        <w:t xml:space="preserve">   murder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AVU</dc:title>
  <dcterms:created xsi:type="dcterms:W3CDTF">2021-10-12T14:24:05Z</dcterms:created>
  <dcterms:modified xsi:type="dcterms:W3CDTF">2021-10-12T14:24:05Z</dcterms:modified>
</cp:coreProperties>
</file>