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Homelessness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Covenant House work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program was our “personal story” youth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our charity’s first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youth are helped each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our 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our charity?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singer that donated money to our charity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1st sleep out fundraiser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founder?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our issue?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our main sponsors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4th fundraiser name (not a sleepout)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our charity’s second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youth are helped annually?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the first Covenant House?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Homelessness Crossword </dc:title>
  <dcterms:created xsi:type="dcterms:W3CDTF">2021-10-12T14:24:35Z</dcterms:created>
  <dcterms:modified xsi:type="dcterms:W3CDTF">2021-10-12T14:24:35Z</dcterms:modified>
</cp:coreProperties>
</file>