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cycle    </w:t>
      </w:r>
      <w:r>
        <w:t xml:space="preserve">   hunger    </w:t>
      </w:r>
      <w:r>
        <w:t xml:space="preserve">   escape    </w:t>
      </w:r>
      <w:r>
        <w:t xml:space="preserve">   crisis    </w:t>
      </w:r>
      <w:r>
        <w:t xml:space="preserve">   shelter    </w:t>
      </w:r>
      <w:r>
        <w:t xml:space="preserve">   simoncommunity    </w:t>
      </w:r>
      <w:r>
        <w:t xml:space="preserve">   unemployment    </w:t>
      </w:r>
      <w:r>
        <w:t xml:space="preserve">   support    </w:t>
      </w:r>
      <w:r>
        <w:t xml:space="preserve">   family    </w:t>
      </w:r>
      <w:r>
        <w:t xml:space="preserve">   counselling    </w:t>
      </w:r>
      <w:r>
        <w:t xml:space="preserve">   everyone    </w:t>
      </w:r>
      <w:r>
        <w:t xml:space="preserve">   shame    </w:t>
      </w:r>
      <w:r>
        <w:t xml:space="preserve">   fear    </w:t>
      </w:r>
      <w:r>
        <w:t xml:space="preserve">   assault    </w:t>
      </w:r>
      <w:r>
        <w:t xml:space="preserve">   crime    </w:t>
      </w:r>
      <w:r>
        <w:t xml:space="preserve">   mentalhealth    </w:t>
      </w:r>
      <w:r>
        <w:t xml:space="preserve">   addiction    </w:t>
      </w:r>
      <w:r>
        <w:t xml:space="preserve">   familybreakdown    </w:t>
      </w:r>
      <w:r>
        <w:t xml:space="preserve">   legalhighs    </w:t>
      </w:r>
      <w:r>
        <w:t xml:space="preserve">   sleepingbag    </w:t>
      </w:r>
      <w:r>
        <w:t xml:space="preserve">   hiddenhomeless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</dc:title>
  <dcterms:created xsi:type="dcterms:W3CDTF">2021-10-11T09:11:07Z</dcterms:created>
  <dcterms:modified xsi:type="dcterms:W3CDTF">2021-10-11T09:11:07Z</dcterms:modified>
</cp:coreProperties>
</file>