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 the gutter    </w:t>
      </w:r>
      <w:r>
        <w:t xml:space="preserve">   transient    </w:t>
      </w:r>
      <w:r>
        <w:t xml:space="preserve">   street person    </w:t>
      </w:r>
      <w:r>
        <w:t xml:space="preserve">   rolling stone    </w:t>
      </w:r>
      <w:r>
        <w:t xml:space="preserve">   outcast    </w:t>
      </w:r>
      <w:r>
        <w:t xml:space="preserve">   hitchhiker    </w:t>
      </w:r>
      <w:r>
        <w:t xml:space="preserve">   loafer    </w:t>
      </w:r>
      <w:r>
        <w:t xml:space="preserve">   panhandler    </w:t>
      </w:r>
      <w:r>
        <w:t xml:space="preserve">   wanderer    </w:t>
      </w:r>
      <w:r>
        <w:t xml:space="preserve">   wino    </w:t>
      </w:r>
      <w:r>
        <w:t xml:space="preserve">   vagrant    </w:t>
      </w:r>
      <w:r>
        <w:t xml:space="preserve">   vagabond    </w:t>
      </w:r>
      <w:r>
        <w:t xml:space="preserve">   tramp    </w:t>
      </w:r>
      <w:r>
        <w:t xml:space="preserve">   shopping bag lady    </w:t>
      </w:r>
      <w:r>
        <w:t xml:space="preserve">   homeless person    </w:t>
      </w:r>
      <w:r>
        <w:t xml:space="preserve">   hobo    </w:t>
      </w:r>
      <w:r>
        <w:t xml:space="preserve">   drifter    </w:t>
      </w:r>
      <w:r>
        <w:t xml:space="preserve">   down and out    </w:t>
      </w:r>
      <w:r>
        <w:t xml:space="preserve">   displaced person    </w:t>
      </w:r>
      <w:r>
        <w:t xml:space="preserve">   derelict    </w:t>
      </w:r>
      <w:r>
        <w:t xml:space="preserve">   bum    </w:t>
      </w:r>
      <w:r>
        <w:t xml:space="preserve">   beggar    </w:t>
      </w:r>
      <w:r>
        <w:t xml:space="preserve">   bag person    </w:t>
      </w:r>
      <w:r>
        <w:t xml:space="preserve">   bag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2021-10-11T09:11:12Z</dcterms:created>
  <dcterms:modified xsi:type="dcterms:W3CDTF">2021-10-11T09:11:12Z</dcterms:modified>
</cp:coreProperties>
</file>