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vulnerable    </w:t>
      </w:r>
      <w:r>
        <w:t xml:space="preserve">   illness    </w:t>
      </w:r>
      <w:r>
        <w:t xml:space="preserve">   government    </w:t>
      </w:r>
      <w:r>
        <w:t xml:space="preserve">   funding    </w:t>
      </w:r>
      <w:r>
        <w:t xml:space="preserve">   begging    </w:t>
      </w:r>
      <w:r>
        <w:t xml:space="preserve">   accomodation    </w:t>
      </w:r>
      <w:r>
        <w:t xml:space="preserve">   needs    </w:t>
      </w:r>
      <w:r>
        <w:t xml:space="preserve">   serious    </w:t>
      </w:r>
      <w:r>
        <w:t xml:space="preserve">   emergency    </w:t>
      </w:r>
      <w:r>
        <w:t xml:space="preserve">   prevention    </w:t>
      </w:r>
      <w:r>
        <w:t xml:space="preserve">   urgent    </w:t>
      </w:r>
      <w:r>
        <w:t xml:space="preserve">   housing    </w:t>
      </w:r>
      <w:r>
        <w:t xml:space="preserve">   support    </w:t>
      </w:r>
      <w:r>
        <w:t xml:space="preserve">   jobs    </w:t>
      </w:r>
      <w:r>
        <w:t xml:space="preserve">   benefits    </w:t>
      </w:r>
      <w:r>
        <w:t xml:space="preserve">   help    </w:t>
      </w:r>
      <w:r>
        <w:t xml:space="preserve">   crisis    </w:t>
      </w:r>
      <w:r>
        <w:t xml:space="preserve">   risk    </w:t>
      </w:r>
      <w:r>
        <w:t xml:space="preserve">   council    </w:t>
      </w:r>
      <w:r>
        <w:t xml:space="preserve">   charities    </w:t>
      </w:r>
      <w:r>
        <w:t xml:space="preserve">   money    </w:t>
      </w:r>
      <w:r>
        <w:t xml:space="preserve">   family    </w:t>
      </w:r>
      <w:r>
        <w:t xml:space="preserve">   cold    </w:t>
      </w:r>
      <w:r>
        <w:t xml:space="preserve">   scared    </w:t>
      </w:r>
      <w:r>
        <w:t xml:space="preserve">   sleeping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2021-10-11T09:11:15Z</dcterms:created>
  <dcterms:modified xsi:type="dcterms:W3CDTF">2021-10-11T09:11:15Z</dcterms:modified>
</cp:coreProperties>
</file>