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 in U.S.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TEENAGERS    </w:t>
      </w:r>
      <w:r>
        <w:t xml:space="preserve">   SCRIPTURE    </w:t>
      </w:r>
      <w:r>
        <w:t xml:space="preserve">   HUMANITARIAN    </w:t>
      </w:r>
      <w:r>
        <w:t xml:space="preserve">   HOUSING ACT    </w:t>
      </w:r>
      <w:r>
        <w:t xml:space="preserve">   DIGNITY OF HUMAN PERSON    </w:t>
      </w:r>
      <w:r>
        <w:t xml:space="preserve">   EVICTION    </w:t>
      </w:r>
      <w:r>
        <w:t xml:space="preserve">   ALCOHOL    </w:t>
      </w:r>
      <w:r>
        <w:t xml:space="preserve">   DRUGS    </w:t>
      </w:r>
      <w:r>
        <w:t xml:space="preserve">   LOSS OF JOB    </w:t>
      </w:r>
      <w:r>
        <w:t xml:space="preserve">   DOMESTIC VIOLENCE    </w:t>
      </w:r>
      <w:r>
        <w:t xml:space="preserve">   LOCAL SHELTER    </w:t>
      </w:r>
      <w:r>
        <w:t xml:space="preserve">   CRISIS    </w:t>
      </w:r>
      <w:r>
        <w:t xml:space="preserve">   VETERANS    </w:t>
      </w:r>
      <w:r>
        <w:t xml:space="preserve">   AMERICA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in U.S.</dc:title>
  <dcterms:created xsi:type="dcterms:W3CDTF">2021-10-12T14:23:58Z</dcterms:created>
  <dcterms:modified xsi:type="dcterms:W3CDTF">2021-10-12T14:23:58Z</dcterms:modified>
</cp:coreProperties>
</file>