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Homemade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toast    </w:t>
      </w:r>
      <w:r>
        <w:t xml:space="preserve">   snow    </w:t>
      </w:r>
      <w:r>
        <w:t xml:space="preserve">   fireplace    </w:t>
      </w:r>
      <w:r>
        <w:t xml:space="preserve">   stove    </w:t>
      </w:r>
      <w:r>
        <w:t xml:space="preserve">   cornbread    </w:t>
      </w:r>
      <w:r>
        <w:t xml:space="preserve">   crackers    </w:t>
      </w:r>
      <w:r>
        <w:t xml:space="preserve">   cream of mushroom    </w:t>
      </w:r>
      <w:r>
        <w:t xml:space="preserve">   heat    </w:t>
      </w:r>
      <w:r>
        <w:t xml:space="preserve">   wind    </w:t>
      </w:r>
      <w:r>
        <w:t xml:space="preserve">   thermos    </w:t>
      </w:r>
      <w:r>
        <w:t xml:space="preserve">   mug    </w:t>
      </w:r>
      <w:r>
        <w:t xml:space="preserve">   scarf    </w:t>
      </w:r>
      <w:r>
        <w:t xml:space="preserve">   gloves    </w:t>
      </w:r>
      <w:r>
        <w:t xml:space="preserve">   boots    </w:t>
      </w:r>
      <w:r>
        <w:t xml:space="preserve">   hot chocolate    </w:t>
      </w:r>
      <w:r>
        <w:t xml:space="preserve">   winter    </w:t>
      </w:r>
      <w:r>
        <w:t xml:space="preserve">   gumbo    </w:t>
      </w:r>
      <w:r>
        <w:t xml:space="preserve">   spoon    </w:t>
      </w:r>
      <w:r>
        <w:t xml:space="preserve">   hot    </w:t>
      </w:r>
      <w:r>
        <w:t xml:space="preserve">   freezing    </w:t>
      </w:r>
      <w:r>
        <w:t xml:space="preserve">   weather    </w:t>
      </w:r>
      <w:r>
        <w:t xml:space="preserve">   cold    </w:t>
      </w:r>
      <w:r>
        <w:t xml:space="preserve">   cup    </w:t>
      </w:r>
      <w:r>
        <w:t xml:space="preserve">   bowl    </w:t>
      </w:r>
      <w:r>
        <w:t xml:space="preserve">   beans    </w:t>
      </w:r>
      <w:r>
        <w:t xml:space="preserve">   peas    </w:t>
      </w:r>
      <w:r>
        <w:t xml:space="preserve">   milk    </w:t>
      </w:r>
      <w:r>
        <w:t xml:space="preserve">   noodles    </w:t>
      </w:r>
      <w:r>
        <w:t xml:space="preserve">   chicken    </w:t>
      </w:r>
      <w:r>
        <w:t xml:space="preserve">   pepper    </w:t>
      </w:r>
      <w:r>
        <w:t xml:space="preserve">   salt    </w:t>
      </w:r>
      <w:r>
        <w:t xml:space="preserve">   cheese    </w:t>
      </w:r>
      <w:r>
        <w:t xml:space="preserve">   beef stock    </w:t>
      </w:r>
      <w:r>
        <w:t xml:space="preserve">   croutons    </w:t>
      </w:r>
      <w:r>
        <w:t xml:space="preserve">   tomato    </w:t>
      </w:r>
      <w:r>
        <w:t xml:space="preserve">   onions    </w:t>
      </w:r>
      <w:r>
        <w:t xml:space="preserve">   celery    </w:t>
      </w:r>
      <w:r>
        <w:t xml:space="preserve">   carrots    </w:t>
      </w:r>
      <w:r>
        <w:t xml:space="preserve">   beef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Homemade Soup</dc:title>
  <dcterms:created xsi:type="dcterms:W3CDTF">2021-10-12T14:24:37Z</dcterms:created>
  <dcterms:modified xsi:type="dcterms:W3CDTF">2021-10-12T14:24:37Z</dcterms:modified>
</cp:coreProperties>
</file>