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Homeostasis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Monitor concentrations of chemicals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Produced by adipose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where glucose is coverted into glycogen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where vesicles within the cell join the cell membrane to release their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Haemoglobin can carry 4 of these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 the amount of pressure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Measurement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atrial natriuretic peptide?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17 across produced by the adrenal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pH of less than 7.35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low level of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Monitor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Osmotic, oncotic and hydrostatic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 is more than 7.45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Monitor pressure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Widening of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homeostatic mechanism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Narrowing of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Produced by the beta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Homeostasis</dc:title>
  <dcterms:created xsi:type="dcterms:W3CDTF">2021-10-12T14:24:28Z</dcterms:created>
  <dcterms:modified xsi:type="dcterms:W3CDTF">2021-10-12T14:24:28Z</dcterms:modified>
</cp:coreProperties>
</file>