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Homeostasis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Toxic and poison that build up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 that carries out the responses directed by the control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body should have a pH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homeostais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Malformation of bones due due to Vitamin D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disease caused by Vitamin C deficiency?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Causes the variable to change in a way that opposite the initial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135-145 mEq/L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__________is the ability of the body to maintain a constant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BMI 18.5 - 24.9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factor that has changed in the organism's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 that monitors changes in the environment and sends to control center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Homeostasis</dc:title>
  <dcterms:created xsi:type="dcterms:W3CDTF">2021-10-12T14:24:30Z</dcterms:created>
  <dcterms:modified xsi:type="dcterms:W3CDTF">2021-10-12T14:24:30Z</dcterms:modified>
</cp:coreProperties>
</file>