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in an existing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which causes a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detects and responds to some type of input from the physical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bodily organ that becomes active in response to stimulation.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human body keeping a constant internal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or group of cells that receives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portion of the central nervous system that is located within the skull.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installation from which a series of operations is directed civil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refuses or denies a thing that is not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ineffective or restrain or neutralize the effects of by means of an opposite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return of information about a result or the returned portion of a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reaction to a question, experience, or some other type of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continue to amplify your body's response to a stimulus until a negative feedback response takes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Functioning or occurring in a natural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helps produce or influence a result.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</dc:title>
  <dcterms:created xsi:type="dcterms:W3CDTF">2021-10-12T14:24:32Z</dcterms:created>
  <dcterms:modified xsi:type="dcterms:W3CDTF">2021-10-12T14:24:32Z</dcterms:modified>
</cp:coreProperties>
</file>