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system composed of hormones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known as the Master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responsible for Glucose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Specialised cells that carry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disease associated with increased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released when Glucose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removing amino acids as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blood cell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released when Glucose levels are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2021-10-12T14:24:12Z</dcterms:created>
  <dcterms:modified xsi:type="dcterms:W3CDTF">2021-10-12T14:24:12Z</dcterms:modified>
</cp:coreProperties>
</file>