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Homeostasis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Maintenance of internal environment in a constant state despite changing external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communication where cells release substances that are detected by other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uses internal sources of heat to maintain its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relies o external sources of heat to regulate its body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Reversal of a change in the internal environment back to optimum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which conducts rapid responses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of our brain responsible for monitoring core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that releases energy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increases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release chemicals directly into the blood from endocrine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behaviour or physiology as a result in an environmental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change in the evironment that causes a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Homeostasis</dc:title>
  <dcterms:created xsi:type="dcterms:W3CDTF">2021-10-12T14:24:18Z</dcterms:created>
  <dcterms:modified xsi:type="dcterms:W3CDTF">2021-10-12T14:24:18Z</dcterms:modified>
</cp:coreProperties>
</file>