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hormone does the medulla secrete?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Mechanism that an organism keeps it body temperature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gains heat from external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of heat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Maintaining a constant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vessels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biochemical reactions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control most of our biochemical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controll centre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Senses change in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move your body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vessels dilate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maintains a constant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messengers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rate of heat loss equals heat gain it is in dynamic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Hormone produced by thyroid 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</dc:title>
  <dcterms:created xsi:type="dcterms:W3CDTF">2021-10-12T14:24:20Z</dcterms:created>
  <dcterms:modified xsi:type="dcterms:W3CDTF">2021-10-12T14:24:20Z</dcterms:modified>
</cp:coreProperties>
</file>