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Homeostasis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system that secretes hormones that regulate body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 or tissue that receives information and acts to make changes needed to maintain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system that regulates the level of carbon dioxide and oxygen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tissue in the brain that helps maintain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disease caused by a broken feedback loop involving the hormone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feedback loop that opposes or negates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basic control system of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feedback loop that causes additional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system that controls virtually all body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equilibrium within the body </w:t>
            </w:r>
          </w:p>
        </w:tc>
      </w:tr>
    </w:tbl>
    <w:p>
      <w:pPr>
        <w:pStyle w:val="WordBankMedium"/>
      </w:pPr>
      <w:r>
        <w:t xml:space="preserve">   Respiratory system    </w:t>
      </w:r>
      <w:r>
        <w:t xml:space="preserve">   Nervous system    </w:t>
      </w:r>
      <w:r>
        <w:t xml:space="preserve">   Negative feedback loop    </w:t>
      </w:r>
      <w:r>
        <w:t xml:space="preserve">   Nerve tissue    </w:t>
      </w:r>
      <w:r>
        <w:t xml:space="preserve">   Diabetes    </w:t>
      </w:r>
      <w:r>
        <w:t xml:space="preserve">   Positive feedback loop    </w:t>
      </w:r>
      <w:r>
        <w:t xml:space="preserve">   Endocrine system    </w:t>
      </w:r>
      <w:r>
        <w:t xml:space="preserve">   Feedback loop    </w:t>
      </w:r>
      <w:r>
        <w:t xml:space="preserve">   Effector    </w:t>
      </w:r>
      <w:r>
        <w:t xml:space="preserve">   Homeostasis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Homeostasis Crossword</dc:title>
  <dcterms:created xsi:type="dcterms:W3CDTF">2021-10-11T09:11:34Z</dcterms:created>
  <dcterms:modified xsi:type="dcterms:W3CDTF">2021-10-11T09:11:34Z</dcterms:modified>
</cp:coreProperties>
</file>