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Homeostasis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diabetes that can be diagnosed later in life. Is reversible.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Connected, stored units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hormone that is released when blood levels are too 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Mechanism that adds more pressure to internal environment while external environment is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keep internal environment while external environment keeps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disease that occurs when  your blood glucose/sugar are high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Mechanism that tries  to keep environment at same set point even when external environment is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diabetes that you are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Carbs that are broken down during digestion to a simple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hormone that is released when blood levels are too high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 Crossword </dc:title>
  <dcterms:created xsi:type="dcterms:W3CDTF">2021-10-11T09:12:06Z</dcterms:created>
  <dcterms:modified xsi:type="dcterms:W3CDTF">2021-10-11T09:12:06Z</dcterms:modified>
</cp:coreProperties>
</file>