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 &amp;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stratified epithelium    </w:t>
      </w:r>
      <w:r>
        <w:t xml:space="preserve">   tissue    </w:t>
      </w:r>
      <w:r>
        <w:t xml:space="preserve">   skeletal muscle    </w:t>
      </w:r>
      <w:r>
        <w:t xml:space="preserve">   tendon    </w:t>
      </w:r>
      <w:r>
        <w:t xml:space="preserve">   smooth muscle    </w:t>
      </w:r>
      <w:r>
        <w:t xml:space="preserve">   positive feedback    </w:t>
      </w:r>
      <w:r>
        <w:t xml:space="preserve">   organ    </w:t>
      </w:r>
      <w:r>
        <w:t xml:space="preserve">   neuron    </w:t>
      </w:r>
      <w:r>
        <w:t xml:space="preserve">   nerve tissue    </w:t>
      </w:r>
      <w:r>
        <w:t xml:space="preserve">   negative feedback    </w:t>
      </w:r>
      <w:r>
        <w:t xml:space="preserve">   lymph    </w:t>
      </w:r>
      <w:r>
        <w:t xml:space="preserve">   ligament    </w:t>
      </w:r>
      <w:r>
        <w:t xml:space="preserve">   hormone    </w:t>
      </w:r>
      <w:r>
        <w:t xml:space="preserve">   homeostasis    </w:t>
      </w:r>
      <w:r>
        <w:t xml:space="preserve">   hair follicle    </w:t>
      </w:r>
      <w:r>
        <w:t xml:space="preserve">   glial cell    </w:t>
      </w:r>
      <w:r>
        <w:t xml:space="preserve">   exocrine gland    </w:t>
      </w:r>
      <w:r>
        <w:t xml:space="preserve">   epidermis    </w:t>
      </w:r>
      <w:r>
        <w:t xml:space="preserve">   endotherm    </w:t>
      </w:r>
      <w:r>
        <w:t xml:space="preserve">   endocrine gland    </w:t>
      </w:r>
      <w:r>
        <w:t xml:space="preserve">   ectotherm    </w:t>
      </w:r>
      <w:r>
        <w:t xml:space="preserve">   dermis    </w:t>
      </w:r>
      <w:r>
        <w:t xml:space="preserve">   connective tissue    </w:t>
      </w:r>
      <w:r>
        <w:t xml:space="preserve">   cartilage    </w:t>
      </w:r>
      <w:r>
        <w:t xml:space="preserve">   cardiac muscle    </w:t>
      </w:r>
      <w:r>
        <w:t xml:space="preserve">   bone    </w:t>
      </w:r>
      <w:r>
        <w:t xml:space="preserve">   blood    </w:t>
      </w:r>
      <w:r>
        <w:t xml:space="preserve">   adipose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&amp; Organization</dc:title>
  <dcterms:created xsi:type="dcterms:W3CDTF">2021-10-12T14:23:52Z</dcterms:created>
  <dcterms:modified xsi:type="dcterms:W3CDTF">2021-10-12T14:23:52Z</dcterms:modified>
</cp:coreProperties>
</file>