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Homeostasis Unscrambler</w:t>
      </w:r>
    </w:p>
    <w:p>
      <w:pPr>
        <w:pStyle w:val="Questions"/>
      </w:pPr>
      <w:r>
        <w:t xml:space="preserve">1. SOHREMNO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LRIVE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YHHALPOUSMTA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EIONDAITNMA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EIDYSKN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EAORLENIBSPRC DILUF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ITPUERNOPLT SLLCE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VEISACNC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ARECSNPA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RARIEEPPHL SNRUOEV TESMSY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Unscrambler</dc:title>
  <dcterms:created xsi:type="dcterms:W3CDTF">2021-10-11T09:11:07Z</dcterms:created>
  <dcterms:modified xsi:type="dcterms:W3CDTF">2021-10-11T09:11:07Z</dcterms:modified>
</cp:coreProperties>
</file>