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Homeostasis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measure gases such as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Monitors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 of less than 7.35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Monitors the levels of chemicals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with glucose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an example: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Could describe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Given to treat hypoxia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low level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breakdown of glycogen to produce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Oncotic, osmotic and hydrostatic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non-metal that is found as a gas, liquid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Produced by the adrenal glands and regulates electrolyte absorption from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Stimulated by aldosterone for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Natriuresis results in  its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appetite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widening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 of over 7.45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 crossword</dc:title>
  <dcterms:created xsi:type="dcterms:W3CDTF">2021-10-11T09:11:50Z</dcterms:created>
  <dcterms:modified xsi:type="dcterms:W3CDTF">2021-10-11T09:11:50Z</dcterms:modified>
</cp:coreProperties>
</file>