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 </w:t>
      </w:r>
    </w:p>
    <w:p>
      <w:pPr>
        <w:pStyle w:val="Questions"/>
      </w:pPr>
      <w:r>
        <w:t xml:space="preserve">1. HSMTISAOEOS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SOVETIPI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EENVIAGT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SRPROTECE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ARGON YSTEMSS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URPAETEEMTR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RTANEINL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CONTTIONCNREA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OSINMSRGA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UGOSLCE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 </dc:title>
  <dcterms:created xsi:type="dcterms:W3CDTF">2021-10-12T14:24:06Z</dcterms:created>
  <dcterms:modified xsi:type="dcterms:W3CDTF">2021-10-12T14:24:06Z</dcterms:modified>
</cp:coreProperties>
</file>