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state of rest or balance due to the equal action of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move from high values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is the sensing component that monitors and responds to changes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nervous and _____ systems control homeostasis in the body through feedback mechanisms involving various organs and organ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the most common examples of homeostasis in humans is the regulation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broken down into 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changing may be accomplished through various ____ in DNA or other mechanisms that drive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Maintains homeostasis.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diseases involve a _________ of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concentration refers to the amount of glucose – blood sugar – present in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or characterized by homeostasis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_____ can create adaptations that help an individual stay 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where urea goes to be excreted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help to regulate this balance by causing the excretion or retention of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2022-09-03T15:03:23Z</dcterms:created>
  <dcterms:modified xsi:type="dcterms:W3CDTF">2022-09-03T15:03:23Z</dcterms:modified>
</cp:coreProperties>
</file>