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to changing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conditions is integrated and action is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reduction in this, triggers responses to stay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it gets too hot plants close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for gas exchange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expands through osmosis for gas to be exchanged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events that end in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responds to counteract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stable internal conditions despite 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conditions change with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conditions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able to maintain internal conditions different from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ideal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2021-10-12T14:24:10Z</dcterms:created>
  <dcterms:modified xsi:type="dcterms:W3CDTF">2021-10-12T14:24:10Z</dcterms:modified>
</cp:coreProperties>
</file>