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Homeostasis in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Organisms that cannot make their own food, so they rely on other organisms to provide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Non-living factors that influence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consumers who eat only plants are considered the ________________ consumers.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 where an organism lives and the roles that an organism has in its habitats.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Organisms that make their own energy from turning sunlight into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relationship in which two species live closely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Organisms that eat or absorb their energy from other organisms (also called heterotrophs).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symbiotic relationship in which one organism benefits and the other is neither helped nor harmed.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organism on a food web that use photosynthesis (also called autotrophs).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symbiotic relationship in which one organism is benefited and the other is harmed.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third level of consumer who is usually the top carnivore of an ecosystem.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symbiotic relationship in which both species benefit.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Living factors that influence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Gets their energy by breaking down dead or decaying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 Eaters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that kills its food is known as a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two organisms of the same or different species attempt to use a resource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Eats both plants and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Meat Eaters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organism that is killed for food is known as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percent of energy is transferred from one trophic level to a higher trophic level?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consumers who eat primary consumers are called _____________ consumers.</w:t>
            </w:r>
          </w:p>
        </w:tc>
      </w:tr>
    </w:tbl>
    <w:p>
      <w:pPr>
        <w:pStyle w:val="WordBankLarge"/>
      </w:pPr>
      <w:r>
        <w:t xml:space="preserve">   Biotic    </w:t>
      </w:r>
      <w:r>
        <w:t xml:space="preserve">   Abiotic    </w:t>
      </w:r>
      <w:r>
        <w:t xml:space="preserve">   Autotrophs    </w:t>
      </w:r>
      <w:r>
        <w:t xml:space="preserve">   Producers    </w:t>
      </w:r>
      <w:r>
        <w:t xml:space="preserve">   Heterotrophs    </w:t>
      </w:r>
      <w:r>
        <w:t xml:space="preserve">   Consumers    </w:t>
      </w:r>
      <w:r>
        <w:t xml:space="preserve">   Herbivores    </w:t>
      </w:r>
      <w:r>
        <w:t xml:space="preserve">   Carnivores    </w:t>
      </w:r>
      <w:r>
        <w:t xml:space="preserve">   Omnivores    </w:t>
      </w:r>
      <w:r>
        <w:t xml:space="preserve">   Decomposers    </w:t>
      </w:r>
      <w:r>
        <w:t xml:space="preserve">   primary    </w:t>
      </w:r>
      <w:r>
        <w:t xml:space="preserve">   secondary    </w:t>
      </w:r>
      <w:r>
        <w:t xml:space="preserve">   tertiary    </w:t>
      </w:r>
      <w:r>
        <w:t xml:space="preserve">   ten    </w:t>
      </w:r>
      <w:r>
        <w:t xml:space="preserve">   Competition    </w:t>
      </w:r>
      <w:r>
        <w:t xml:space="preserve">   Niche    </w:t>
      </w:r>
      <w:r>
        <w:t xml:space="preserve">   predator    </w:t>
      </w:r>
      <w:r>
        <w:t xml:space="preserve">   Prey    </w:t>
      </w:r>
      <w:r>
        <w:t xml:space="preserve">   symbiosis    </w:t>
      </w:r>
      <w:r>
        <w:t xml:space="preserve">   Mutualism    </w:t>
      </w:r>
      <w:r>
        <w:t xml:space="preserve">   commensalism    </w:t>
      </w:r>
      <w:r>
        <w:t xml:space="preserve">   Parasitism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Homeostasis in Ecosystems</dc:title>
  <dcterms:created xsi:type="dcterms:W3CDTF">2021-10-11T09:10:48Z</dcterms:created>
  <dcterms:modified xsi:type="dcterms:W3CDTF">2021-10-11T09:10:48Z</dcterms:modified>
</cp:coreProperties>
</file>