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Homeostatic Imbalances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 materials required for ________ : amino acids, lipids,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anemias are caused by hemoglobin abnormalities, transfusion of mismatched blood as well as certain bacterial and parasitic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anemias can be the result of blood loss, and treated by blood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hemoglobin content Happens when hemoglobin molecules are normal, but there are fewer erythrocytes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transport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Dying Erythrocytes are engulfed and destroyed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B12 and folic acid are ______ for normal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essential for hemoglobin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artificially inducing polycythemia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Anemia is caused by a vitamin B12 deficiency.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Developing Erythrocytes take up iron as needed to form...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cell Anemia is caused by just one amino acid in the 287-long chain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iron ions are ____ so iron is stored inside cells as protein-iron complexes such as ferritin &amp; hemosiderin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hemoglobin result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erytrocyte ____ can be classified as either anemias or polycythemias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anemia results from the destruction or inhibition of red marrow from certain drugs, chemicals, ionizing radiation, or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enhances EPO production by the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hemorrhagic anemia occurs with slight but persistent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Vitamin B12 _____ jeopardize rapidly dividing cell populations like developing Erythrocytes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Homeostatic Imbalances</dc:title>
  <dcterms:created xsi:type="dcterms:W3CDTF">2021-10-11T09:10:29Z</dcterms:created>
  <dcterms:modified xsi:type="dcterms:W3CDTF">2021-10-11T09:10:29Z</dcterms:modified>
</cp:coreProperties>
</file>