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Homeowners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Reeves    </w:t>
      </w:r>
      <w:r>
        <w:t xml:space="preserve">   Stevens    </w:t>
      </w:r>
      <w:r>
        <w:t xml:space="preserve">   Rombach    </w:t>
      </w:r>
      <w:r>
        <w:t xml:space="preserve">   Lundy    </w:t>
      </w:r>
      <w:r>
        <w:t xml:space="preserve">   Carlson    </w:t>
      </w:r>
      <w:r>
        <w:t xml:space="preserve">   Little    </w:t>
      </w:r>
      <w:r>
        <w:t xml:space="preserve">   Madewell    </w:t>
      </w:r>
      <w:r>
        <w:t xml:space="preserve">   Koton    </w:t>
      </w:r>
      <w:r>
        <w:t xml:space="preserve">   Katen    </w:t>
      </w:r>
      <w:r>
        <w:t xml:space="preserve">   Grant    </w:t>
      </w:r>
      <w:r>
        <w:t xml:space="preserve">   Frye    </w:t>
      </w:r>
      <w:r>
        <w:t xml:space="preserve">   Bartel    </w:t>
      </w:r>
      <w:r>
        <w:t xml:space="preserve">   Luxford    </w:t>
      </w:r>
      <w:r>
        <w:t xml:space="preserve">   Honea    </w:t>
      </w:r>
      <w:r>
        <w:t xml:space="preserve">   Murphy    </w:t>
      </w:r>
      <w:r>
        <w:t xml:space="preserve">   Riordan    </w:t>
      </w:r>
      <w:r>
        <w:t xml:space="preserve">   Blackburn    </w:t>
      </w:r>
      <w:r>
        <w:t xml:space="preserve">   Quirk    </w:t>
      </w:r>
      <w:r>
        <w:t xml:space="preserve">   Downey    </w:t>
      </w:r>
      <w:r>
        <w:t xml:space="preserve">   Taylor    </w:t>
      </w:r>
      <w:r>
        <w:t xml:space="preserve">   Deal    </w:t>
      </w:r>
      <w:r>
        <w:t xml:space="preserve">   Krenicky    </w:t>
      </w:r>
      <w:r>
        <w:t xml:space="preserve">   Youngquist    </w:t>
      </w:r>
      <w:r>
        <w:t xml:space="preserve">   Vinson    </w:t>
      </w:r>
      <w:r>
        <w:t xml:space="preserve">   Clement    </w:t>
      </w:r>
      <w:r>
        <w:t xml:space="preserve">   Moe    </w:t>
      </w:r>
      <w:r>
        <w:t xml:space="preserve">   Renzi    </w:t>
      </w:r>
      <w:r>
        <w:t xml:space="preserve">   Burrelle    </w:t>
      </w:r>
      <w:r>
        <w:t xml:space="preserve">   Cummings    </w:t>
      </w:r>
      <w:r>
        <w:t xml:space="preserve">   Woolley    </w:t>
      </w:r>
      <w:r>
        <w:t xml:space="preserve">   Seiple    </w:t>
      </w:r>
      <w:r>
        <w:t xml:space="preserve">   McCortney    </w:t>
      </w:r>
      <w:r>
        <w:t xml:space="preserve">   Russell    </w:t>
      </w:r>
      <w:r>
        <w:t xml:space="preserve">   Widmer    </w:t>
      </w:r>
      <w:r>
        <w:t xml:space="preserve">   Stribling    </w:t>
      </w:r>
      <w:r>
        <w:t xml:space="preserve">   Barnhart    </w:t>
      </w:r>
      <w:r>
        <w:t xml:space="preserve">   Rodgers    </w:t>
      </w:r>
      <w:r>
        <w:t xml:space="preserve">   Chase    </w:t>
      </w:r>
      <w:r>
        <w:t xml:space="preserve">   Shephard    </w:t>
      </w:r>
      <w:r>
        <w:t xml:space="preserve">   Benson    </w:t>
      </w:r>
      <w:r>
        <w:t xml:space="preserve">   Collins    </w:t>
      </w:r>
      <w:r>
        <w:t xml:space="preserve">   Weninger    </w:t>
      </w:r>
      <w:r>
        <w:t xml:space="preserve">   Glass    </w:t>
      </w:r>
      <w:r>
        <w:t xml:space="preserve">   Prink    </w:t>
      </w:r>
      <w:r>
        <w:t xml:space="preserve">   Haney    </w:t>
      </w:r>
      <w:r>
        <w:t xml:space="preserve">   Philibert    </w:t>
      </w:r>
      <w:r>
        <w:t xml:space="preserve">   Haight    </w:t>
      </w:r>
      <w:r>
        <w:t xml:space="preserve">   Duvall    </w:t>
      </w:r>
      <w:r>
        <w:t xml:space="preserve">   Hanson    </w:t>
      </w:r>
      <w:r>
        <w:t xml:space="preserve">   Hunter    </w:t>
      </w:r>
      <w:r>
        <w:t xml:space="preserve">   Pitter    </w:t>
      </w:r>
      <w:r>
        <w:t xml:space="preserve">   Stewart    </w:t>
      </w:r>
      <w:r>
        <w:t xml:space="preserve">   Filarski    </w:t>
      </w:r>
      <w:r>
        <w:t xml:space="preserve">   Vanderville    </w:t>
      </w:r>
      <w:r>
        <w:t xml:space="preserve">   Pinata    </w:t>
      </w:r>
      <w:r>
        <w:t xml:space="preserve">   Franks    </w:t>
      </w:r>
      <w:r>
        <w:t xml:space="preserve">   Geiger    </w:t>
      </w:r>
      <w:r>
        <w:t xml:space="preserve">   Place    </w:t>
      </w:r>
      <w:r>
        <w:t xml:space="preserve">   Brokaw    </w:t>
      </w:r>
      <w:r>
        <w:t xml:space="preserve">   Chouinard    </w:t>
      </w:r>
      <w:r>
        <w:t xml:space="preserve">   McClellan    </w:t>
      </w:r>
      <w:r>
        <w:t xml:space="preserve">   Spivey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Homeowners</dc:title>
  <dcterms:created xsi:type="dcterms:W3CDTF">2021-10-11T09:11:22Z</dcterms:created>
  <dcterms:modified xsi:type="dcterms:W3CDTF">2021-10-11T09:11:22Z</dcterms:modified>
</cp:coreProperties>
</file>