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Homeowner's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application    </w:t>
      </w:r>
      <w:r>
        <w:t xml:space="preserve">   appraisal    </w:t>
      </w:r>
      <w:r>
        <w:t xml:space="preserve">   belongings    </w:t>
      </w:r>
      <w:r>
        <w:t xml:space="preserve">   claim    </w:t>
      </w:r>
      <w:r>
        <w:t xml:space="preserve">   claimant    </w:t>
      </w:r>
      <w:r>
        <w:t xml:space="preserve">   contract    </w:t>
      </w:r>
      <w:r>
        <w:t xml:space="preserve">   deduction    </w:t>
      </w:r>
      <w:r>
        <w:t xml:space="preserve">   furnishing    </w:t>
      </w:r>
      <w:r>
        <w:t xml:space="preserve">   home    </w:t>
      </w:r>
      <w:r>
        <w:t xml:space="preserve">   insured    </w:t>
      </w:r>
      <w:r>
        <w:t xml:space="preserve">   liability    </w:t>
      </w:r>
      <w:r>
        <w:t xml:space="preserve">   market value    </w:t>
      </w:r>
      <w:r>
        <w:t xml:space="preserve">   peril    </w:t>
      </w:r>
      <w:r>
        <w:t xml:space="preserve">   policy    </w:t>
      </w:r>
      <w:r>
        <w:t xml:space="preserve">   premium    </w:t>
      </w:r>
      <w:r>
        <w:t xml:space="preserve">   reinstatement    </w:t>
      </w:r>
      <w:r>
        <w:t xml:space="preserve">   TDBND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Homeowner's Insurance </dc:title>
  <dcterms:created xsi:type="dcterms:W3CDTF">2021-10-11T09:10:57Z</dcterms:created>
  <dcterms:modified xsi:type="dcterms:W3CDTF">2021-10-11T09:10:57Z</dcterms:modified>
</cp:coreProperties>
</file>