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Homephones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went for a __________ around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 was too __________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 know __________ he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went to the post office to see if we had any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__________ my new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 mounted his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dad cooked __________ on the grill.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store is having a big 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will be going on vacation next 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 cardinals are bright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cold outside so you better __________ a coat.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was a long __________ and everyone was tired.</w:t>
            </w:r>
          </w:p>
        </w:tc>
      </w:tr>
    </w:tbl>
    <w:p>
      <w:pPr>
        <w:pStyle w:val="WordBankMedium"/>
      </w:pPr>
      <w:r>
        <w:t xml:space="preserve">   sail    </w:t>
      </w:r>
      <w:r>
        <w:t xml:space="preserve">   meat    </w:t>
      </w:r>
      <w:r>
        <w:t xml:space="preserve">   night    </w:t>
      </w:r>
      <w:r>
        <w:t xml:space="preserve">   meet    </w:t>
      </w:r>
      <w:r>
        <w:t xml:space="preserve">   sale    </w:t>
      </w:r>
      <w:r>
        <w:t xml:space="preserve">   knight    </w:t>
      </w:r>
      <w:r>
        <w:t xml:space="preserve">   mail    </w:t>
      </w:r>
      <w:r>
        <w:t xml:space="preserve">   male    </w:t>
      </w:r>
      <w:r>
        <w:t xml:space="preserve">   wear    </w:t>
      </w:r>
      <w:r>
        <w:t xml:space="preserve">   where    </w:t>
      </w:r>
      <w:r>
        <w:t xml:space="preserve">   week    </w:t>
      </w:r>
      <w:r>
        <w:t xml:space="preserve">   weak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Homephones #1</dc:title>
  <dcterms:created xsi:type="dcterms:W3CDTF">2021-10-11T09:11:57Z</dcterms:created>
  <dcterms:modified xsi:type="dcterms:W3CDTF">2021-10-11T09:11:57Z</dcterms:modified>
</cp:coreProperties>
</file>