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AEGEAN SEA    </w:t>
      </w:r>
      <w:r>
        <w:t xml:space="preserve">   BLIND    </w:t>
      </w:r>
      <w:r>
        <w:t xml:space="preserve">   CHAUCER    </w:t>
      </w:r>
      <w:r>
        <w:t xml:space="preserve">   GREECE    </w:t>
      </w:r>
      <w:r>
        <w:t xml:space="preserve">   GREEK    </w:t>
      </w:r>
      <w:r>
        <w:t xml:space="preserve">   HOMER    </w:t>
      </w:r>
      <w:r>
        <w:t xml:space="preserve">   LLIAD    </w:t>
      </w:r>
      <w:r>
        <w:t xml:space="preserve">   ODYSSEY    </w:t>
      </w:r>
      <w:r>
        <w:t xml:space="preserve">   POEMS    </w:t>
      </w:r>
      <w:r>
        <w:t xml:space="preserve">   RENAISSANCE    </w:t>
      </w:r>
      <w:r>
        <w:t xml:space="preserve">   TROJAN WAR    </w:t>
      </w:r>
      <w:r>
        <w:t xml:space="preserve">   TROY    </w:t>
      </w:r>
      <w:r>
        <w:t xml:space="preserve">   ULYSSES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Homer</dc:title>
  <dcterms:created xsi:type="dcterms:W3CDTF">2021-10-11T09:10:17Z</dcterms:created>
  <dcterms:modified xsi:type="dcterms:W3CDTF">2021-10-11T09:10:17Z</dcterms:modified>
</cp:coreProperties>
</file>