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Homer P. Figg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BREWSTER MINES    </w:t>
      </w:r>
      <w:r>
        <w:t xml:space="preserve">   CIVIL WAR    </w:t>
      </w:r>
      <w:r>
        <w:t xml:space="preserve">   Gettysburg    </w:t>
      </w:r>
      <w:r>
        <w:t xml:space="preserve">   HAROLD FIGG    </w:t>
      </w:r>
      <w:r>
        <w:t xml:space="preserve">   HOMER P. FIGG    </w:t>
      </w:r>
      <w:r>
        <w:t xml:space="preserve">   MAINE    </w:t>
      </w:r>
      <w:r>
        <w:t xml:space="preserve">   NEW YORK    </w:t>
      </w:r>
      <w:r>
        <w:t xml:space="preserve">   Professor Fleabottom    </w:t>
      </w:r>
      <w:r>
        <w:t xml:space="preserve">   RODMAN PHILBRICK    </w:t>
      </w:r>
      <w:r>
        <w:t xml:space="preserve">   Slavery    </w:t>
      </w:r>
      <w:r>
        <w:t xml:space="preserve">   SMELT    </w:t>
      </w:r>
      <w:r>
        <w:t xml:space="preserve">   STINK    </w:t>
      </w:r>
      <w:r>
        <w:t xml:space="preserve">   Uncle Squint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 P. Figg Word Search</dc:title>
  <dcterms:created xsi:type="dcterms:W3CDTF">2021-10-11T09:10:19Z</dcterms:created>
  <dcterms:modified xsi:type="dcterms:W3CDTF">2021-10-11T09:10:19Z</dcterms:modified>
</cp:coreProperties>
</file>